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0"/>
        </w:rPr>
        <w:t>Gistologiya bo‘yicha savollar va javoblar (To‘g‘ri va Noto‘g‘ri javoblar aralash)</w:t>
      </w:r>
    </w:p>
    <w:p/>
    <w:p>
      <w:r>
        <w:rPr>
          <w:b/>
        </w:rPr>
        <w:t>1-savol: Bir qavatli yassi epiteliy (simple squamous epithelium) qayerda uchraydi?</w:t>
      </w:r>
    </w:p>
    <w:p>
      <w:r>
        <w:t>Javob: Ichak villuslarida (enterotsitlar qoplamasida) uchraydi.</w:t>
      </w:r>
    </w:p>
    <w:p/>
    <w:p>
      <w:r>
        <w:rPr>
          <w:b/>
        </w:rPr>
        <w:t>2-savol: Ko‘p qavatli yassi keratinlashgan epiteliy qayerda bo‘ladi?</w:t>
      </w:r>
    </w:p>
    <w:p>
      <w:r>
        <w:t>Javob: Terining epidermisida bo‘ladi.</w:t>
      </w:r>
    </w:p>
    <w:p/>
    <w:p>
      <w:r>
        <w:rPr>
          <w:b/>
        </w:rPr>
        <w:t>3-savol: Psevdoko‘p qavatli kiprikli epiteliy qayerga xos?</w:t>
      </w:r>
    </w:p>
    <w:p>
      <w:r>
        <w:t>Javob: Traxeya va yirik bronxlarda uchraydi.</w:t>
      </w:r>
    </w:p>
    <w:p/>
    <w:p>
      <w:r>
        <w:rPr>
          <w:b/>
        </w:rPr>
        <w:t>4-savol: O‘tuvchi epiteliy (urothelium) qaysi organda uchraydi?</w:t>
      </w:r>
    </w:p>
    <w:p>
      <w:r>
        <w:t>Javob: Qizilo‘ngachda uchraydi.</w:t>
      </w:r>
    </w:p>
    <w:p/>
    <w:p>
      <w:r>
        <w:rPr>
          <w:b/>
        </w:rPr>
        <w:t>5-savol: Zich tartibli biriktiruvchi to‘qima ko‘proq qayerda uchraydi?</w:t>
      </w:r>
    </w:p>
    <w:p>
      <w:r>
        <w:t>Javob: Paylar (tendon) va bog‘lamlarda (ligament) uchraydi.</w:t>
      </w:r>
    </w:p>
    <w:p/>
    <w:p>
      <w:r>
        <w:rPr>
          <w:b/>
        </w:rPr>
        <w:t>6-savol: Elastik xafta (elastic cartilage) qayerlarda uchraydi?</w:t>
      </w:r>
    </w:p>
    <w:p>
      <w:r>
        <w:t>Javob: Epiglottis va tashqi quloq suprasida uchraydi.</w:t>
      </w:r>
    </w:p>
    <w:p/>
    <w:p>
      <w:r>
        <w:rPr>
          <w:b/>
        </w:rPr>
        <w:t>7-savol: Gialin xafta (hyaline cartilage) uchun qaysi belgi xos?</w:t>
      </w:r>
    </w:p>
    <w:p>
      <w:r>
        <w:t>Javob: Unda tolalar umuman bo‘lmaydi, faqat hujayralardan iborat bo‘ladi.</w:t>
      </w:r>
    </w:p>
    <w:p/>
    <w:p>
      <w:r>
        <w:rPr>
          <w:b/>
        </w:rPr>
        <w:t>8-savol: Osteon (Havers tizimi) qaysi turdagi suyakda uchraydi?</w:t>
      </w:r>
    </w:p>
    <w:p>
      <w:r>
        <w:t>Javob: Kompakt suyakda uchraydi.</w:t>
      </w:r>
    </w:p>
    <w:p/>
    <w:p>
      <w:r>
        <w:rPr>
          <w:b/>
        </w:rPr>
        <w:t>9-savol: Skelet mushagi hujayralari yadrolari qayerda joylashadi?</w:t>
      </w:r>
    </w:p>
    <w:p>
      <w:r>
        <w:t>Javob: Markazda, bitta yadro bo‘ladi.</w:t>
      </w:r>
    </w:p>
    <w:p/>
    <w:p>
      <w:r>
        <w:rPr>
          <w:b/>
        </w:rPr>
        <w:t>10-savol: Yurak mushagiga (cardiac muscle) xos struktura qaysi?</w:t>
      </w:r>
    </w:p>
    <w:p>
      <w:r>
        <w:t>Javob: Interkalyar disklar (intercalated discs) mavjud bo‘ladi.</w:t>
      </w:r>
    </w:p>
    <w:p/>
    <w:p>
      <w:r>
        <w:rPr>
          <w:b/>
        </w:rPr>
        <w:t>11-savol: Eritrotsitning asosiy xususiyati qaysi?</w:t>
      </w:r>
    </w:p>
    <w:p>
      <w:r>
        <w:t>Javob: Odam eritrotsitida yadro mavjud bo‘ladi va faol bo‘linadi.</w:t>
      </w:r>
    </w:p>
    <w:p/>
    <w:p>
      <w:r>
        <w:rPr>
          <w:b/>
        </w:rPr>
        <w:t>12-savol: Timus (thymus) gistologik belgisi qaysi?</w:t>
      </w:r>
    </w:p>
    <w:p>
      <w:r>
        <w:t>Javob: Medulla qismida Hassal tanachalari (Hassall corpuscles) uchraydi.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